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Angel of God    </w:t>
      </w:r>
      <w:r>
        <w:t xml:space="preserve">   My Guardian Dear    </w:t>
      </w:r>
      <w:r>
        <w:t xml:space="preserve">   To Whom    </w:t>
      </w:r>
      <w:r>
        <w:t xml:space="preserve">   God's Love    </w:t>
      </w:r>
      <w:r>
        <w:t xml:space="preserve">   Commits Me Here    </w:t>
      </w:r>
      <w:r>
        <w:t xml:space="preserve">   Ever This Day    </w:t>
      </w:r>
      <w:r>
        <w:t xml:space="preserve">   Be At My Side    </w:t>
      </w:r>
      <w:r>
        <w:t xml:space="preserve">   To Light    </w:t>
      </w:r>
      <w:r>
        <w:t xml:space="preserve">   To Guard    </w:t>
      </w:r>
      <w:r>
        <w:t xml:space="preserve">   To Rule    </w:t>
      </w:r>
      <w:r>
        <w:t xml:space="preserve">   And Guide    </w:t>
      </w:r>
      <w:r>
        <w:t xml:space="preserve">   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of God</dc:title>
  <dcterms:created xsi:type="dcterms:W3CDTF">2021-10-11T01:13:55Z</dcterms:created>
  <dcterms:modified xsi:type="dcterms:W3CDTF">2021-10-11T01:13:55Z</dcterms:modified>
</cp:coreProperties>
</file>