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Angela Avila p.3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whitewash    </w:t>
      </w:r>
      <w:r>
        <w:t xml:space="preserve">   particular    </w:t>
      </w:r>
      <w:r>
        <w:t xml:space="preserve">   contemplated    </w:t>
      </w:r>
      <w:r>
        <w:t xml:space="preserve">   surveyed    </w:t>
      </w:r>
      <w:r>
        <w:t xml:space="preserve">   alacrity    </w:t>
      </w:r>
      <w:r>
        <w:t xml:space="preserve">   attain    </w:t>
      </w:r>
      <w:r>
        <w:t xml:space="preserve">   covet    </w:t>
      </w:r>
      <w:r>
        <w:t xml:space="preserve">   dilapidated    </w:t>
      </w:r>
      <w:r>
        <w:t xml:space="preserve">   Billy Fisher    </w:t>
      </w:r>
      <w:r>
        <w:t xml:space="preserve">   Sid    </w:t>
      </w:r>
      <w:r>
        <w:t xml:space="preserve">   Aunt Polly    </w:t>
      </w:r>
      <w:r>
        <w:t xml:space="preserve">   Ben    </w:t>
      </w:r>
      <w:r>
        <w:t xml:space="preserve">   tranquilly    </w:t>
      </w:r>
      <w:r>
        <w:t xml:space="preserve">   Free Boys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Avila p.3</dc:title>
  <dcterms:created xsi:type="dcterms:W3CDTF">2021-10-11T01:14:47Z</dcterms:created>
  <dcterms:modified xsi:type="dcterms:W3CDTF">2021-10-11T01:14:47Z</dcterms:modified>
</cp:coreProperties>
</file>