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Angela Bassett 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mr. Brown's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portrayed mother to Christopher Wallace (rapper)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secret service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queen &amp;  mother of 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Angela's Bassett portrayed a vampire in what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snooty aristocratic mother of a young woman who has found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Angela Bassett portrayed a scorned wife who burned up her husband's clothes &amp; automobile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was mother to a young lady who won the national spelling bee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Angela Bassett went on a vacation and met and started a relationship in what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Angela Bassett portrayed Tina Turner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minster wife &amp; mother and grandmother to a young teenager who doesn't know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portrayed wife of one of the controversial black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portayed a mother to a hard-headed teen boy whom she took to go and live with his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Angela Bassett  Movies</dc:title>
  <dcterms:created xsi:type="dcterms:W3CDTF">2021-10-11T01:14:49Z</dcterms:created>
  <dcterms:modified xsi:type="dcterms:W3CDTF">2021-10-11T01:14:49Z</dcterms:modified>
</cp:coreProperties>
</file>