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Angela Davis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Africa    </w:t>
      </w:r>
      <w:r>
        <w:t xml:space="preserve">   Alabama    </w:t>
      </w:r>
      <w:r>
        <w:t xml:space="preserve">   Angela    </w:t>
      </w:r>
      <w:r>
        <w:t xml:space="preserve">   Birmingham    </w:t>
      </w:r>
      <w:r>
        <w:t xml:space="preserve">   Black Panther    </w:t>
      </w:r>
      <w:r>
        <w:t xml:space="preserve">   Brandeis    </w:t>
      </w:r>
      <w:r>
        <w:t xml:space="preserve">   Davis    </w:t>
      </w:r>
      <w:r>
        <w:t xml:space="preserve">   Herbert Macuse    </w:t>
      </w:r>
      <w:r>
        <w:t xml:space="preserve">   Massachusetts    </w:t>
      </w:r>
      <w:r>
        <w:t xml:space="preserve">   Philosopher    </w:t>
      </w:r>
      <w:r>
        <w:t xml:space="preserve">   Yvonne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Davis</dc:title>
  <dcterms:created xsi:type="dcterms:W3CDTF">2021-10-11T01:14:22Z</dcterms:created>
  <dcterms:modified xsi:type="dcterms:W3CDTF">2021-10-11T01:14:22Z</dcterms:modified>
</cp:coreProperties>
</file>