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Angela Davis - Crew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Police Brutality    </w:t>
      </w:r>
      <w:r>
        <w:t xml:space="preserve">   Teaching    </w:t>
      </w:r>
      <w:r>
        <w:t xml:space="preserve">   Prison Reform    </w:t>
      </w:r>
      <w:r>
        <w:t xml:space="preserve">   Scholarship    </w:t>
      </w:r>
      <w:r>
        <w:t xml:space="preserve">   Revolutionary    </w:t>
      </w:r>
      <w:r>
        <w:t xml:space="preserve">   Devotion    </w:t>
      </w:r>
      <w:r>
        <w:t xml:space="preserve">   Segregated    </w:t>
      </w:r>
      <w:r>
        <w:t xml:space="preserve">   Interracial    </w:t>
      </w:r>
      <w:r>
        <w:t xml:space="preserve">   Philosophy    </w:t>
      </w:r>
      <w:r>
        <w:t xml:space="preserve">   Black Panther Party    </w:t>
      </w:r>
      <w:r>
        <w:t xml:space="preserve">   Birmingham    </w:t>
      </w:r>
      <w:r>
        <w:t xml:space="preserve">   Civil Rights    </w:t>
      </w:r>
      <w:r>
        <w:t xml:space="preserve">   Activist    </w:t>
      </w:r>
      <w:r>
        <w:t xml:space="preserve">   Angela Davis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Angela Davis - Crew Activity</dc:title>
  <dcterms:created xsi:type="dcterms:W3CDTF">2021-10-11T01:15:04Z</dcterms:created>
  <dcterms:modified xsi:type="dcterms:W3CDTF">2021-10-11T01:15:04Z</dcterms:modified>
</cp:coreProperties>
</file>