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Angela's 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benefit or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case in which a rule does not apply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dishonesty; treachery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loud demands; crying out clamor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persuaded; influenced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worsening of an illness after a partial recovery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rushing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out loud something memorized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non-Christian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Angela's Ashes</dc:title>
  <dcterms:created xsi:type="dcterms:W3CDTF">2021-10-11T01:14:38Z</dcterms:created>
  <dcterms:modified xsi:type="dcterms:W3CDTF">2021-10-11T01:14:38Z</dcterms:modified>
</cp:coreProperties>
</file>