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Angela's 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BELFASTS    </w:t>
      </w:r>
      <w:r>
        <w:t xml:space="preserve">   BOILING    </w:t>
      </w:r>
      <w:r>
        <w:t xml:space="preserve">   BROOKLYN    </w:t>
      </w:r>
      <w:r>
        <w:t xml:space="preserve">   BUTTERSCOTCH    </w:t>
      </w:r>
      <w:r>
        <w:t xml:space="preserve">   CUCHULAIN    </w:t>
      </w:r>
      <w:r>
        <w:t xml:space="preserve">   DUBLINIRELAND    </w:t>
      </w:r>
      <w:r>
        <w:t xml:space="preserve">   KINGSBRIDGE    </w:t>
      </w:r>
      <w:r>
        <w:t xml:space="preserve">   LIMERICK    </w:t>
      </w:r>
      <w:r>
        <w:t xml:space="preserve">   PEDESTAL    </w:t>
      </w:r>
      <w:r>
        <w:t xml:space="preserve">   PLATFORM    </w:t>
      </w:r>
      <w:r>
        <w:t xml:space="preserve">   QUEUE    </w:t>
      </w:r>
      <w:r>
        <w:t xml:space="preserve">   SERGEANT    </w:t>
      </w:r>
      <w:r>
        <w:t xml:space="preserve">   TELEGRAM    </w:t>
      </w:r>
      <w:r>
        <w:t xml:space="preserve">   YANKS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Angela's Ashes</dc:title>
  <dcterms:created xsi:type="dcterms:W3CDTF">2021-10-11T01:14:57Z</dcterms:created>
  <dcterms:modified xsi:type="dcterms:W3CDTF">2021-10-11T01:14:57Z</dcterms:modified>
</cp:coreProperties>
</file>