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Angela's Ashes- Chapter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Alphie    </w:t>
      </w:r>
      <w:r>
        <w:t xml:space="preserve">   Angela    </w:t>
      </w:r>
      <w:r>
        <w:t xml:space="preserve">   Arrears    </w:t>
      </w:r>
      <w:r>
        <w:t xml:space="preserve">   Bedouin    </w:t>
      </w:r>
      <w:r>
        <w:t xml:space="preserve">   Bockety    </w:t>
      </w:r>
      <w:r>
        <w:t xml:space="preserve">   Bolster    </w:t>
      </w:r>
      <w:r>
        <w:t xml:space="preserve">   Frank    </w:t>
      </w:r>
      <w:r>
        <w:t xml:space="preserve">   Loft    </w:t>
      </w:r>
      <w:r>
        <w:t xml:space="preserve">   Malachy    </w:t>
      </w:r>
      <w:r>
        <w:t xml:space="preserve">   Michael    </w:t>
      </w:r>
      <w:r>
        <w:t xml:space="preserve">   Spud    </w:t>
      </w:r>
      <w:r>
        <w:t xml:space="preserve">   Vesper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Angela's Ashes- Chapter 12 </dc:title>
  <dcterms:created xsi:type="dcterms:W3CDTF">2021-10-11T01:14:13Z</dcterms:created>
  <dcterms:modified xsi:type="dcterms:W3CDTF">2021-10-11T01:14:13Z</dcterms:modified>
</cp:coreProperties>
</file>