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Angela's Ashes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English civil officer charged with the administration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stare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Deliberately faithless; 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Impious utterance or action concerning God or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Foolish Irish man or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foolish or senseless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broad belt worn by soldiers to hold cartridges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Ecclesiastical government by presbyters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glossy, black European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violation or profanation of anything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 ignorant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slang version of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 breach of faith 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hunger</w:t>
            </w:r>
          </w:p>
        </w:tc>
      </w:tr>
    </w:tbl>
    <w:p>
      <w:pPr>
        <w:pStyle w:val="WordBankMedium"/>
      </w:pPr>
      <w:r>
        <w:t xml:space="preserve">   Presbyterian    </w:t>
      </w:r>
      <w:r>
        <w:t xml:space="preserve">   Sacrilege    </w:t>
      </w:r>
      <w:r>
        <w:t xml:space="preserve">   Perfidy    </w:t>
      </w:r>
      <w:r>
        <w:t xml:space="preserve">   Gawking    </w:t>
      </w:r>
      <w:r>
        <w:t xml:space="preserve">   Jackdaws    </w:t>
      </w:r>
      <w:r>
        <w:t xml:space="preserve">   Perfidious    </w:t>
      </w:r>
      <w:r>
        <w:t xml:space="preserve">   Swally    </w:t>
      </w:r>
      <w:r>
        <w:t xml:space="preserve">   Ravenous    </w:t>
      </w:r>
      <w:r>
        <w:t xml:space="preserve">   Eejit    </w:t>
      </w:r>
      <w:r>
        <w:t xml:space="preserve">   Ignoramus    </w:t>
      </w:r>
      <w:r>
        <w:t xml:space="preserve">   Omadhaun    </w:t>
      </w:r>
      <w:r>
        <w:t xml:space="preserve">   Bandoliers    </w:t>
      </w:r>
      <w:r>
        <w:t xml:space="preserve">   Magistrate    </w:t>
      </w:r>
      <w:r>
        <w:t xml:space="preserve">   Blasphemy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Angela's Ashes Crossword</dc:title>
  <dcterms:created xsi:type="dcterms:W3CDTF">2021-10-11T01:14:59Z</dcterms:created>
  <dcterms:modified xsi:type="dcterms:W3CDTF">2021-10-11T01:14:59Z</dcterms:modified>
</cp:coreProperties>
</file>