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Angela's Ashes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Angela    </w:t>
      </w:r>
      <w:r>
        <w:t xml:space="preserve">   Ashes    </w:t>
      </w:r>
      <w:r>
        <w:t xml:space="preserve">   Bread    </w:t>
      </w:r>
      <w:r>
        <w:t xml:space="preserve">   Children    </w:t>
      </w:r>
      <w:r>
        <w:t xml:space="preserve">   Death    </w:t>
      </w:r>
      <w:r>
        <w:t xml:space="preserve">   Frankie    </w:t>
      </w:r>
      <w:r>
        <w:t xml:space="preserve">   Ireland    </w:t>
      </w:r>
      <w:r>
        <w:t xml:space="preserve">   Italy    </w:t>
      </w:r>
      <w:r>
        <w:t xml:space="preserve">   McCourt's    </w:t>
      </w:r>
      <w:r>
        <w:t xml:space="preserve">   Safe Haven    </w:t>
      </w:r>
      <w:r>
        <w:t xml:space="preserve">   Sister Rita    </w:t>
      </w:r>
      <w:r>
        <w:t xml:space="preserve">   Typhoid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Angela's Ashes Wordsearch</dc:title>
  <dcterms:created xsi:type="dcterms:W3CDTF">2021-10-11T01:14:52Z</dcterms:created>
  <dcterms:modified xsi:type="dcterms:W3CDTF">2021-10-11T01:14:52Z</dcterms:modified>
</cp:coreProperties>
</file>