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Angelman's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loss of skin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process in which methyl groups are added to certain nucleotides in genomic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copy of a gene from one's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epigenetic phenomenon by which certain genes are expressed in parent-of-origin-specific manner.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Refers to a situation in which 2 copies of a chromosome come from the same parent.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loss of full control of bodily movements.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Abnormal smallness of the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chromosome abnormality caused by rearrangement of parts between nonhomologous chromosomes.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copies of a gene from father.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Following certain characteristics.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Of or relating to an embryo.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Abnormal alignment of the eyes; the condition of having a squint.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doctor having direct contact with and responsibility for patients, rather than one involved with theoretical or laboratory studies.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person standing as a starting point of a family for genetic testing.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cause, set of causes, or manner of causation of a disease or condition.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Angelman's Disease</dc:title>
  <dcterms:created xsi:type="dcterms:W3CDTF">2021-10-11T01:13:42Z</dcterms:created>
  <dcterms:modified xsi:type="dcterms:W3CDTF">2021-10-11T01:13:42Z</dcterms:modified>
</cp:coreProperties>
</file>