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Grace    </w:t>
      </w:r>
      <w:r>
        <w:t xml:space="preserve">   Comfort    </w:t>
      </w:r>
      <w:r>
        <w:t xml:space="preserve">   Messenger    </w:t>
      </w:r>
      <w:r>
        <w:t xml:space="preserve">   Chior    </w:t>
      </w:r>
      <w:r>
        <w:t xml:space="preserve">   Thrones    </w:t>
      </w:r>
      <w:r>
        <w:t xml:space="preserve">   Cherubim    </w:t>
      </w:r>
      <w:r>
        <w:t xml:space="preserve">   Seraphim    </w:t>
      </w:r>
      <w:r>
        <w:t xml:space="preserve">   Faith    </w:t>
      </w:r>
      <w:r>
        <w:t xml:space="preserve">   Archangel    </w:t>
      </w:r>
      <w:r>
        <w:t xml:space="preserve">   Spiritual    </w:t>
      </w:r>
      <w:r>
        <w:t xml:space="preserve">   Heaven    </w:t>
      </w:r>
      <w:r>
        <w:t xml:space="preserve">   Trust    </w:t>
      </w:r>
      <w:r>
        <w:t xml:space="preserve">   Safe    </w:t>
      </w:r>
      <w:r>
        <w:t xml:space="preserve">   Peace    </w:t>
      </w:r>
      <w:r>
        <w:t xml:space="preserve">   Kindness    </w:t>
      </w:r>
      <w:r>
        <w:t xml:space="preserve">   Mercy    </w:t>
      </w:r>
      <w:r>
        <w:t xml:space="preserve">   Gabriel    </w:t>
      </w:r>
      <w:r>
        <w:t xml:space="preserve">   Protection    </w:t>
      </w:r>
      <w:r>
        <w:t xml:space="preserve">   Watch    </w:t>
      </w:r>
      <w:r>
        <w:t xml:space="preserve">   Wings    </w:t>
      </w:r>
      <w:r>
        <w:t xml:space="preserve">   Gardian    </w:t>
      </w:r>
      <w:r>
        <w:t xml:space="preserve">   Raphael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2021-10-11T01:14:48Z</dcterms:created>
  <dcterms:modified xsi:type="dcterms:W3CDTF">2021-10-11T01:14:48Z</dcterms:modified>
</cp:coreProperties>
</file>