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Chief Messenger, visits Zacharias, Mary, and Joseph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Lucifer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ranking and powerful Archangel, leader of Angel Armies.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Gabriel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means Light bearer, was an archangel is now Satan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Archangelos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name translates to adversary or enemy, He is the "Prince of demons" (Lk 11:15)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Fallen Angels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word translates to "leader of angels"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Rejoice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 God and carry out His purposes.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1/3 of all the angels are now ______ _______. (devils)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Seraphim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Fallen Angels are Angels who rebelled against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Spirits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Compilation of Books not listed in the Bible between Old and New Testament before Christ.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word translates to "angel or messenger"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word translates to "Chief or ruler"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Cherubim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Angels are ______, they are beings who do not have a physical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is the cause of unbelief in the world. (Eph 2:1-2)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Angels are in the immediate presence of God, always beholding His great glory, majesty, and power, this is called ________ __________. (Mt 18:10)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Archangels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Angels _________ over every sinner who repents. (Lk 15:10)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Physical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angels _______ any worship given to them (Rv 22:8-9)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times when angels will make an appearance at a distinct place, they remain beings that inhabit no _________ _________. (Ac 12:7)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Archon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Within the large numbers of angels there are certain orders or ________ of angels.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Apocrapha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kind of angelic being regarded as guardians of a sacred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Beatific 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 winged creatures who fly above the Lord's throne as they chant his praises.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Aggelos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2021-10-11T01:14:52Z</dcterms:created>
  <dcterms:modified xsi:type="dcterms:W3CDTF">2021-10-11T01:14:52Z</dcterms:modified>
</cp:coreProperties>
</file>