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Lucifer    </w:t>
      </w:r>
      <w:r>
        <w:t xml:space="preserve">   Michael    </w:t>
      </w:r>
      <w:r>
        <w:t xml:space="preserve">   Gabriel    </w:t>
      </w:r>
      <w:r>
        <w:t xml:space="preserve">   Fast    </w:t>
      </w:r>
      <w:r>
        <w:t xml:space="preserve">   Wings    </w:t>
      </w:r>
      <w:r>
        <w:t xml:space="preserve">   Musical    </w:t>
      </w:r>
      <w:r>
        <w:t xml:space="preserve">   Guardian    </w:t>
      </w:r>
      <w:r>
        <w:t xml:space="preserve">   Warrior    </w:t>
      </w:r>
      <w:r>
        <w:t xml:space="preserve">   Messenger    </w:t>
      </w:r>
      <w:r>
        <w:t xml:space="preserve">   Protector    </w:t>
      </w:r>
      <w:r>
        <w:t xml:space="preserve">   Strong    </w:t>
      </w:r>
      <w:r>
        <w:t xml:space="preserve">   Stranger    </w:t>
      </w:r>
      <w:r>
        <w:t xml:space="preserve">   Immortal    </w:t>
      </w:r>
      <w:r>
        <w:t xml:space="preserve">   Worshipper    </w:t>
      </w:r>
      <w:r>
        <w:t xml:space="preserve">   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</dc:title>
  <dcterms:created xsi:type="dcterms:W3CDTF">2021-10-11T01:15:08Z</dcterms:created>
  <dcterms:modified xsi:type="dcterms:W3CDTF">2021-10-11T01:15:08Z</dcterms:modified>
</cp:coreProperties>
</file>