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Messenger    </w:t>
      </w:r>
      <w:r>
        <w:t xml:space="preserve">   Guardian    </w:t>
      </w:r>
      <w:r>
        <w:t xml:space="preserve">   Angels    </w:t>
      </w:r>
      <w:r>
        <w:t xml:space="preserve">   Archangels    </w:t>
      </w:r>
      <w:r>
        <w:t xml:space="preserve">   Principalities    </w:t>
      </w:r>
      <w:r>
        <w:t xml:space="preserve">   Powers    </w:t>
      </w:r>
      <w:r>
        <w:t xml:space="preserve">   Virtues    </w:t>
      </w:r>
      <w:r>
        <w:t xml:space="preserve">   Dominions    </w:t>
      </w:r>
      <w:r>
        <w:t xml:space="preserve">   Thrones    </w:t>
      </w:r>
      <w:r>
        <w:t xml:space="preserve">   Cherubim    </w:t>
      </w:r>
      <w:r>
        <w:t xml:space="preserve">   Seraphim    </w:t>
      </w:r>
      <w:r>
        <w:t xml:space="preserve">   Michael    </w:t>
      </w:r>
      <w:r>
        <w:t xml:space="preserve">   Gabriel    </w:t>
      </w:r>
      <w:r>
        <w:t xml:space="preserve">   Raphael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</dc:title>
  <dcterms:created xsi:type="dcterms:W3CDTF">2021-10-11T01:13:53Z</dcterms:created>
  <dcterms:modified xsi:type="dcterms:W3CDTF">2021-10-11T01:13:53Z</dcterms:modified>
</cp:coreProperties>
</file>