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Angels Bible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angel gave an order to _____ to go with the princes of Balak (Num 22:35)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Michael, The _____, is called one of God's strongest guardian angels (Dan 10:13)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angel helped Peter escape from _____ appeared in a flash of light (Acts 12:6-10)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angel set Jesus free from the _____ (Matt 28:2)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angel _____ appeared to Daniel (Dan 9:21)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being who appeared in the _____ (2 words) to protect Daniel's friends was said to "look like a god," and may have been an angel (Dan 3:21-25)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God's angels punish other _____ forces (Matt 13:49-50)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Angels often are present in _____. (Zech 1:8a &amp; 9b)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Behold, I send an angel before you to _____ you on the way and to bring you to the place that I have prepared (Exod 23:20)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_____ people when they have sinned against God (1 Sam 24:11-17)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Angels came to help Jesus after his time of being tested by the devil in the _____ (Matt 4:11)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angel gave an order to _____ to go back to her mistress, Sarai (Gen 16:9)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Gabriel ordered to _____ to be silent because he did not believe Gabriel’s words initially (Luke 1: 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Jacob probably _____ with an angel (Hos 12:4)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Moses saw an angel in a _____ (2 words) (Exod 3:2)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_____ God's people (Ps 34:7)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Jacob saw angels going up and down a _____ between heaven and earth (Gen 28:12)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Seven angels who had the seven _____ prepared to blow them (Rev 8:6)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angel was robed in a cloud with a _____ over his head, and he was holding a scroll (Rev 10:1-2)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God's angels punish the _____ of God's people (lsa 37:36)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one night, an angel _____ 185,000 Assyrian soldiers.(2 Kings 19:35)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Stephen told the Sanhedrin that they had deliberately disobeyed God’s _____, even though they received it from angels (Acts 7:53)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angel Gabriel appeared to _____. (Luke 1:26-28)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angel brought a message to Matthew in his _____ (Matt 1:20-21)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Angels Bible Study</dc:title>
  <dcterms:created xsi:type="dcterms:W3CDTF">2021-10-11T01:15:01Z</dcterms:created>
  <dcterms:modified xsi:type="dcterms:W3CDTF">2021-10-11T01:15:01Z</dcterms:modified>
</cp:coreProperties>
</file>