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Angels Crossword Puzzle 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Unleaved bread, traditionally eaten by Jews during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 leather boots worn by the Natzi Soliders in World War II period; Natzi soliders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solution of salt and water used for pickling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 city street often lined with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belonging to wandering group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secure Position from which further progress may be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country in eastern Europe and Norhtern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cake with raisens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Caliber guns used in warfare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whose religion is Judaism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 Crossword Puzzle February</dc:title>
  <dcterms:created xsi:type="dcterms:W3CDTF">2021-10-11T01:13:37Z</dcterms:created>
  <dcterms:modified xsi:type="dcterms:W3CDTF">2021-10-11T01:13:37Z</dcterms:modified>
</cp:coreProperties>
</file>