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Angels &amp;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Armies    </w:t>
      </w:r>
      <w:r>
        <w:t xml:space="preserve">   Announcement    </w:t>
      </w:r>
      <w:r>
        <w:t xml:space="preserve">   Michael    </w:t>
      </w:r>
      <w:r>
        <w:t xml:space="preserve">   Gabriel    </w:t>
      </w:r>
      <w:r>
        <w:t xml:space="preserve">   Illness    </w:t>
      </w:r>
      <w:r>
        <w:t xml:space="preserve">   Messenger    </w:t>
      </w:r>
      <w:r>
        <w:t xml:space="preserve">   Giants    </w:t>
      </w:r>
      <w:r>
        <w:t xml:space="preserve">   Nephilim    </w:t>
      </w:r>
      <w:r>
        <w:t xml:space="preserve">   Demons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&amp; Demons</dc:title>
  <dcterms:created xsi:type="dcterms:W3CDTF">2021-10-11T01:14:32Z</dcterms:created>
  <dcterms:modified xsi:type="dcterms:W3CDTF">2021-10-11T01:14:32Z</dcterms:modified>
</cp:coreProperties>
</file>