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Angels, Satan, and Demons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angels dont angels don't have.....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Satans power over a believer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angels are the (              )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cannot conquer(  )by our own power. we need Jesus!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only know the names of(       )angels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only other proper name for Satan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      ........is the angel known for blowing his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angels excel in(                 )physically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scripture doesn't list the number of.....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of(   )means adversary or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Satan doesn't wear a red suit, horns, and carry a.....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Devil is not.....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......the only winged creatures mentioned in scripture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 .......is the other angel we know the name of. He is an archangel (guardian of israel)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angels are the(        )of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times are angels mentioned in the new and old testament?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Angels, Satan, and Demons</dc:title>
  <dcterms:created xsi:type="dcterms:W3CDTF">2021-10-11T01:14:54Z</dcterms:created>
  <dcterms:modified xsi:type="dcterms:W3CDTF">2021-10-11T01:14:54Z</dcterms:modified>
</cp:coreProperties>
</file>