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Angels, Satan, and Demons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beings, angels never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Satan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angel literally means...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Angels are never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angels are not our personal.......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Angels?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 of angels is greater than that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Angels ______ to individual believers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angels excel in......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Angels are mentioned ____ than 250 times in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angels appear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Angels actually have no...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angels are ______ beings, unlike humans.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Angels, Satan, and Demons</dc:title>
  <dcterms:created xsi:type="dcterms:W3CDTF">2021-11-04T03:45:00Z</dcterms:created>
  <dcterms:modified xsi:type="dcterms:W3CDTF">2021-11-04T03:45:00Z</dcterms:modified>
</cp:coreProperties>
</file>