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Angels Spoke to Mary and 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CHOSEN    </w:t>
      </w:r>
      <w:r>
        <w:t xml:space="preserve">   SURPRISE    </w:t>
      </w:r>
      <w:r>
        <w:t xml:space="preserve">   AFRAID    </w:t>
      </w:r>
      <w:r>
        <w:t xml:space="preserve">   SERVANT    </w:t>
      </w:r>
      <w:r>
        <w:t xml:space="preserve">   ELIZABETH    </w:t>
      </w:r>
      <w:r>
        <w:t xml:space="preserve">   JESUS    </w:t>
      </w:r>
      <w:r>
        <w:t xml:space="preserve">   ENGAGED    </w:t>
      </w:r>
      <w:r>
        <w:t xml:space="preserve">   MOST HIGH    </w:t>
      </w:r>
      <w:r>
        <w:t xml:space="preserve">   SON    </w:t>
      </w:r>
      <w:r>
        <w:t xml:space="preserve">   HOLY SPIRIT    </w:t>
      </w:r>
      <w:r>
        <w:t xml:space="preserve">   BOY    </w:t>
      </w:r>
      <w:r>
        <w:t xml:space="preserve">   BABY    </w:t>
      </w:r>
      <w:r>
        <w:t xml:space="preserve">   GREETINGS    </w:t>
      </w:r>
      <w:r>
        <w:t xml:space="preserve">   NAZARETH    </w:t>
      </w:r>
      <w:r>
        <w:t xml:space="preserve">   GABRIEL    </w:t>
      </w:r>
      <w:r>
        <w:t xml:space="preserve">   JOSEPH    </w:t>
      </w:r>
      <w:r>
        <w:t xml:space="preserve">   MARY    </w:t>
      </w:r>
      <w:r>
        <w:t xml:space="preserve">   SPOKE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Angels Spoke to Mary and Joseph</dc:title>
  <dcterms:created xsi:type="dcterms:W3CDTF">2021-10-11T01:14:56Z</dcterms:created>
  <dcterms:modified xsi:type="dcterms:W3CDTF">2021-10-11T01:14:56Z</dcterms:modified>
</cp:coreProperties>
</file>