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Angels We Have Heard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It's a Wonderful LIfe    </w:t>
      </w:r>
      <w:r>
        <w:t xml:space="preserve">   White Christmas    </w:t>
      </w:r>
      <w:r>
        <w:t xml:space="preserve">   Ebenezer Scrooge    </w:t>
      </w:r>
      <w:r>
        <w:t xml:space="preserve">   Stockings    </w:t>
      </w:r>
      <w:r>
        <w:t xml:space="preserve">   Presents    </w:t>
      </w:r>
      <w:r>
        <w:t xml:space="preserve">   Real Christmas Tree    </w:t>
      </w:r>
      <w:r>
        <w:t xml:space="preserve">   Nativity     </w:t>
      </w:r>
      <w:r>
        <w:t xml:space="preserve">   Mom    </w:t>
      </w:r>
      <w:r>
        <w:t xml:space="preserve">   Ornaments    </w:t>
      </w:r>
      <w:r>
        <w:t xml:space="preserve">   Santa Clause    </w:t>
      </w:r>
      <w:r>
        <w:t xml:space="preserve">   Angels    </w:t>
      </w:r>
      <w:r>
        <w:t xml:space="preserve">   Jesus    </w:t>
      </w:r>
      <w:r>
        <w:t xml:space="preserve">   Blue Garland    </w:t>
      </w:r>
      <w:r>
        <w:t xml:space="preserve">   Snow    </w:t>
      </w:r>
      <w:r>
        <w:t xml:space="preserve">   Blue Christmas    </w:t>
      </w:r>
      <w:r>
        <w:t xml:space="preserve">   Tinsel     </w:t>
      </w:r>
      <w:r>
        <w:t xml:space="preserve">   Lights    </w:t>
      </w:r>
      <w:r>
        <w:t xml:space="preserve">   Christmas    </w:t>
      </w:r>
      <w:r>
        <w:t xml:space="preserve">   Grandma    </w:t>
      </w:r>
      <w:r>
        <w:t xml:space="preserve">   Louise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 We Have Heard</dc:title>
  <dcterms:created xsi:type="dcterms:W3CDTF">2021-10-11T01:13:32Z</dcterms:created>
  <dcterms:modified xsi:type="dcterms:W3CDTF">2021-10-11T01:13:32Z</dcterms:modified>
</cp:coreProperties>
</file>