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"Angels and Demons"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prophet who predicted the annihilation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Pope who died due to having a ten inch nail driven into his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sacred ceremony wherein the 165 cardinals of the world gather in Vatican City to elect the new Pope 15 days after the death of the previous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event where Pope Pius IX hacked off the genitalia of every male statue in the Vatican so that they would not incite lust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anti-religious cult that is believed to be behind the attacks in "Angels and Demons"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four cardinals that are the most likely successors as Supreme Pontiff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extremely unstable substance discovered by Leonardo Vetra that was stolen from his lab and used as a bomb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"By Vatican law, no formal ________ is ever performed on a Pope."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burial place of deceased Popes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can be read in more than one way or from more than one vantage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sworn sentinels of Vatican City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unknown Illuminati sculptor who created sculptures along the Path of Illumination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official name of the late Pope's chamberlain who takes on the duties of the late Pope until a new one is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name of the famous painter and architect Raphael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"Let ________ guide you on your lofty quest."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Galileo's most secretive work  that was smuggled out of Rome and quietly published in Holland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Pope who declared "The Ecstasy of St. Theresa" too sexually explicit for the Vatican</w:t>
            </w:r>
          </w:p>
        </w:tc>
      </w:tr>
    </w:tbl>
    <w:p>
      <w:pPr>
        <w:pStyle w:val="WordBankLarge"/>
      </w:pPr>
      <w:r>
        <w:t xml:space="preserve">   Illuminati    </w:t>
      </w:r>
      <w:r>
        <w:t xml:space="preserve">   Antimatter    </w:t>
      </w:r>
      <w:r>
        <w:t xml:space="preserve">   The Swiss Guard    </w:t>
      </w:r>
      <w:r>
        <w:t xml:space="preserve">   Conclave    </w:t>
      </w:r>
      <w:r>
        <w:t xml:space="preserve">   The Great Castration    </w:t>
      </w:r>
      <w:r>
        <w:t xml:space="preserve">   Camerlengo    </w:t>
      </w:r>
      <w:r>
        <w:t xml:space="preserve">   I prefereti    </w:t>
      </w:r>
      <w:r>
        <w:t xml:space="preserve">   Diagramma     </w:t>
      </w:r>
      <w:r>
        <w:t xml:space="preserve">   Ambigram    </w:t>
      </w:r>
      <w:r>
        <w:t xml:space="preserve">   Santi    </w:t>
      </w:r>
      <w:r>
        <w:t xml:space="preserve">   Bernini    </w:t>
      </w:r>
      <w:r>
        <w:t xml:space="preserve">   Habbakuk    </w:t>
      </w:r>
      <w:r>
        <w:t xml:space="preserve">   Angels    </w:t>
      </w:r>
      <w:r>
        <w:t xml:space="preserve">   Autopsy    </w:t>
      </w:r>
      <w:r>
        <w:t xml:space="preserve">   Holy Vatican Grottoes    </w:t>
      </w:r>
      <w:r>
        <w:t xml:space="preserve">   Urban    </w:t>
      </w:r>
      <w:r>
        <w:t xml:space="preserve">   Celestine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"Angels and Demons" Crossword</dc:title>
  <dcterms:created xsi:type="dcterms:W3CDTF">2021-10-10T23:51:17Z</dcterms:created>
  <dcterms:modified xsi:type="dcterms:W3CDTF">2021-10-10T23:51:17Z</dcterms:modified>
</cp:coreProperties>
</file>