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Angels and Shepherds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Wrapped    </w:t>
      </w:r>
      <w:r>
        <w:t xml:space="preserve">   Baby    </w:t>
      </w:r>
      <w:r>
        <w:t xml:space="preserve">   Sign    </w:t>
      </w:r>
      <w:r>
        <w:t xml:space="preserve">   Messiah    </w:t>
      </w:r>
      <w:r>
        <w:t xml:space="preserve">   Saviour    </w:t>
      </w:r>
      <w:r>
        <w:t xml:space="preserve">   Today    </w:t>
      </w:r>
      <w:r>
        <w:t xml:space="preserve">   David    </w:t>
      </w:r>
      <w:r>
        <w:t xml:space="preserve">   Town    </w:t>
      </w:r>
      <w:r>
        <w:t xml:space="preserve">   People    </w:t>
      </w:r>
      <w:r>
        <w:t xml:space="preserve">   Joy    </w:t>
      </w:r>
      <w:r>
        <w:t xml:space="preserve">   Good News    </w:t>
      </w:r>
      <w:r>
        <w:t xml:space="preserve">   Terrified    </w:t>
      </w:r>
      <w:r>
        <w:t xml:space="preserve">   Shone    </w:t>
      </w:r>
      <w:r>
        <w:t xml:space="preserve">   Glory    </w:t>
      </w:r>
      <w:r>
        <w:t xml:space="preserve">   Appeared    </w:t>
      </w:r>
      <w:r>
        <w:t xml:space="preserve">   Lord    </w:t>
      </w:r>
      <w:r>
        <w:t xml:space="preserve">   Angel    </w:t>
      </w:r>
      <w:r>
        <w:t xml:space="preserve">   Shepherds    </w:t>
      </w:r>
      <w:r>
        <w:t xml:space="preserve">   Flocks    </w:t>
      </w:r>
      <w:r>
        <w:t xml:space="preserve">   Watch    </w:t>
      </w:r>
      <w:r>
        <w:t xml:space="preserve">   Field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and Shepherds Wordfind</dc:title>
  <dcterms:created xsi:type="dcterms:W3CDTF">2021-10-11T01:15:14Z</dcterms:created>
  <dcterms:modified xsi:type="dcterms:W3CDTF">2021-10-11T01:15:14Z</dcterms:modified>
</cp:coreProperties>
</file>