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Angels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Angle with the measure less than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two angles whose sum is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Angle with measure greater than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angles cross from each other on intersecting line.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angles that are next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Angle with the measure of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angles that are adjacent and supplementary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angle of 90 to a given lines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 by two non collinear rays with a common end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ray that divides an angle into congruent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Measure exactly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two rays meet to form an angle</w:t>
            </w:r>
          </w:p>
        </w:tc>
      </w:tr>
    </w:tbl>
    <w:p>
      <w:pPr>
        <w:pStyle w:val="WordBankMedium"/>
      </w:pPr>
      <w:r>
        <w:t xml:space="preserve">   Adjacent Angles    </w:t>
      </w:r>
      <w:r>
        <w:t xml:space="preserve">   Angle    </w:t>
      </w:r>
      <w:r>
        <w:t xml:space="preserve">   Perpendicular line    </w:t>
      </w:r>
      <w:r>
        <w:t xml:space="preserve">   Straight Angle    </w:t>
      </w:r>
      <w:r>
        <w:t xml:space="preserve">   Angle bisector    </w:t>
      </w:r>
      <w:r>
        <w:t xml:space="preserve">   Vertical angles    </w:t>
      </w:r>
      <w:r>
        <w:t xml:space="preserve">   Right Angle    </w:t>
      </w:r>
      <w:r>
        <w:t xml:space="preserve">   Obtuse angle    </w:t>
      </w:r>
      <w:r>
        <w:t xml:space="preserve">   Supplementary Angles    </w:t>
      </w:r>
      <w:r>
        <w:t xml:space="preserve">   Acute angle    </w:t>
      </w:r>
      <w:r>
        <w:t xml:space="preserve">   Linear pair    </w:t>
      </w:r>
      <w:r>
        <w:t xml:space="preserve">   Vertex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Angels</dc:title>
  <dcterms:created xsi:type="dcterms:W3CDTF">2021-10-11T01:14:17Z</dcterms:created>
  <dcterms:modified xsi:type="dcterms:W3CDTF">2021-10-11T01:14:17Z</dcterms:modified>
</cp:coreProperties>
</file>