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can stay _ _ _ 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can resolve _ _ _ _ _ without fighting.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enjoy feeling calm and in _ _ _ _ _ _ 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a mental _ _ _ _ _ _ _ of the situation.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this _ _ _ _ _ getting angry about.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Take a deep _ _ _ _ _ 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Start counting _ _ _ _ _ _ to yourself.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there another _ _ _ to get what I want.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Picture a _ _ _ _ _ inside your head.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Look the other person in the _ _ 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Anger</dc:title>
  <dcterms:created xsi:type="dcterms:W3CDTF">2021-10-11T01:14:34Z</dcterms:created>
  <dcterms:modified xsi:type="dcterms:W3CDTF">2021-10-11T01:14:34Z</dcterms:modified>
</cp:coreProperties>
</file>