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help others    </w:t>
      </w:r>
      <w:r>
        <w:t xml:space="preserve">   talk it out    </w:t>
      </w:r>
      <w:r>
        <w:t xml:space="preserve">   best choices    </w:t>
      </w:r>
      <w:r>
        <w:t xml:space="preserve">   hitting    </w:t>
      </w:r>
      <w:r>
        <w:t xml:space="preserve">   watch tv    </w:t>
      </w:r>
      <w:r>
        <w:t xml:space="preserve">   fight    </w:t>
      </w:r>
      <w:r>
        <w:t xml:space="preserve">   walk away    </w:t>
      </w:r>
      <w:r>
        <w:t xml:space="preserve">   deep breathing    </w:t>
      </w:r>
      <w:r>
        <w:t xml:space="preserve">   clenched fists    </w:t>
      </w:r>
      <w:r>
        <w:t xml:space="preserve">   screaming    </w:t>
      </w:r>
      <w:r>
        <w:t xml:space="preserve">   red face    </w:t>
      </w:r>
      <w:r>
        <w:t xml:space="preserve">   rude    </w:t>
      </w:r>
      <w:r>
        <w:t xml:space="preserve">   upset    </w:t>
      </w:r>
      <w:r>
        <w:t xml:space="preserve">   angry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2021-10-11T01:14:40Z</dcterms:created>
  <dcterms:modified xsi:type="dcterms:W3CDTF">2021-10-11T01:14:40Z</dcterms:modified>
</cp:coreProperties>
</file>