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Anger</w:t>
      </w:r>
    </w:p>
    <w:p>
      <w:pPr>
        <w:pStyle w:val="Questions"/>
      </w:pPr>
      <w:r>
        <w:t xml:space="preserve">1. IONETMO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 EIRSEXEC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NSFEIDEVE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REPAISTTH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IVAOD OOLHLCA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HRUMO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MUMTIONAOCICN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ENVEEAISRTSSS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NEIVSFEED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EIHLSOT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AXLER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NBREAGTIH EYEDLP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LBERMOP GOLVISN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YMTEPHA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TUOSPPR TRKNWEO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AGITPDLOBENSR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</dc:title>
  <dcterms:created xsi:type="dcterms:W3CDTF">2021-10-11T01:14:43Z</dcterms:created>
  <dcterms:modified xsi:type="dcterms:W3CDTF">2021-10-11T01:14:43Z</dcterms:modified>
</cp:coreProperties>
</file>