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frustration    </w:t>
      </w:r>
      <w:r>
        <w:t xml:space="preserve">   tension    </w:t>
      </w:r>
      <w:r>
        <w:t xml:space="preserve">   mad    </w:t>
      </w:r>
      <w:r>
        <w:t xml:space="preserve">   manage    </w:t>
      </w:r>
      <w:r>
        <w:t xml:space="preserve">   react    </w:t>
      </w:r>
      <w:r>
        <w:t xml:space="preserve">   think    </w:t>
      </w:r>
      <w:r>
        <w:t xml:space="preserve">   family    </w:t>
      </w:r>
      <w:r>
        <w:t xml:space="preserve">   friends    </w:t>
      </w:r>
      <w:r>
        <w:t xml:space="preserve">   resolution    </w:t>
      </w:r>
      <w:r>
        <w:t xml:space="preserve">   conflict    </w:t>
      </w:r>
      <w:r>
        <w:t xml:space="preserve">   understanding    </w:t>
      </w:r>
      <w:r>
        <w:t xml:space="preserve">   skills    </w:t>
      </w:r>
      <w:r>
        <w:t xml:space="preserve">   coping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</dc:title>
  <dcterms:created xsi:type="dcterms:W3CDTF">2021-10-11T01:15:06Z</dcterms:created>
  <dcterms:modified xsi:type="dcterms:W3CDTF">2021-10-11T01:15:06Z</dcterms:modified>
</cp:coreProperties>
</file>