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Aggressive    </w:t>
      </w:r>
      <w:r>
        <w:t xml:space="preserve">   agitated    </w:t>
      </w:r>
      <w:r>
        <w:t xml:space="preserve">   angry    </w:t>
      </w:r>
      <w:r>
        <w:t xml:space="preserve">   arroganr    </w:t>
      </w:r>
      <w:r>
        <w:t xml:space="preserve">   confrontational    </w:t>
      </w:r>
      <w:r>
        <w:t xml:space="preserve">   cross    </w:t>
      </w:r>
      <w:r>
        <w:t xml:space="preserve">   disgusted    </w:t>
      </w:r>
      <w:r>
        <w:t xml:space="preserve">   flustered    </w:t>
      </w:r>
      <w:r>
        <w:t xml:space="preserve">   furious    </w:t>
      </w:r>
      <w:r>
        <w:t xml:space="preserve">   heated    </w:t>
      </w:r>
      <w:r>
        <w:t xml:space="preserve">   irate    </w:t>
      </w:r>
      <w:r>
        <w:t xml:space="preserve">   outraged    </w:t>
      </w:r>
      <w:r>
        <w:t xml:space="preserve">   stressed    </w:t>
      </w:r>
      <w:r>
        <w:t xml:space="preserve">   surprised    </w:t>
      </w:r>
      <w:r>
        <w:t xml:space="preserve">   tense    </w:t>
      </w:r>
      <w:r>
        <w:t xml:space="preserve">   unfriendly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</dc:title>
  <dcterms:created xsi:type="dcterms:W3CDTF">2021-10-11T01:15:18Z</dcterms:created>
  <dcterms:modified xsi:type="dcterms:W3CDTF">2021-10-11T01:15:18Z</dcterms:modified>
</cp:coreProperties>
</file>