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full of anger or energy; violent or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overwhelming shock or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angry; furious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strong feeling of annoyance, displeasure, or hostility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expressing adverse or disapproving comments or judgements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one's intention to take hostile action against (someone) in retribution for something done or not done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or feeling opposition or dislike; unfriendly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physically injured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or expressing bitterness or indignation at having been treated unfairly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treated (something sacred) with irreverence or disrespect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marked by or given to using irony in order to mock or convey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far away in space or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(of a person) uncertain or anxious about oneself; not 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arousing, deserving of, or filled with hatred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</dc:title>
  <dcterms:created xsi:type="dcterms:W3CDTF">2021-10-11T01:15:16Z</dcterms:created>
  <dcterms:modified xsi:type="dcterms:W3CDTF">2021-10-11T01:15:16Z</dcterms:modified>
</cp:coreProperties>
</file>