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aggression    </w:t>
      </w:r>
      <w:r>
        <w:t xml:space="preserve">   angry    </w:t>
      </w:r>
      <w:r>
        <w:t xml:space="preserve">   destroy    </w:t>
      </w:r>
      <w:r>
        <w:t xml:space="preserve">   escalate    </w:t>
      </w:r>
      <w:r>
        <w:t xml:space="preserve">   fight    </w:t>
      </w:r>
      <w:r>
        <w:t xml:space="preserve">   frustration    </w:t>
      </w:r>
      <w:r>
        <w:t xml:space="preserve">   hurt    </w:t>
      </w:r>
      <w:r>
        <w:t xml:space="preserve">   mad    </w:t>
      </w:r>
      <w:r>
        <w:t xml:space="preserve">   punch    </w:t>
      </w:r>
      <w:r>
        <w:t xml:space="preserve">   scream    </w:t>
      </w:r>
      <w:r>
        <w:t xml:space="preserve">   uncontrolled    </w:t>
      </w:r>
      <w:r>
        <w:t xml:space="preserve">   venting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2021-10-11T01:14:00Z</dcterms:created>
  <dcterms:modified xsi:type="dcterms:W3CDTF">2021-10-11T01:14:00Z</dcterms:modified>
</cp:coreProperties>
</file>