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Anger</w:t>
      </w:r>
    </w:p>
    <w:p>
      <w:pPr>
        <w:pStyle w:val="Questions"/>
      </w:pPr>
      <w:r>
        <w:t xml:space="preserve">1. RREPSSE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IENORG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PMMSYTO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ULRANTA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SEPPIRRE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XPSELNIOO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NCEIREAS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KTAL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EZELRAI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OTDIDCNAI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CNUTIOIMNCOMA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REIONEGZC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GTAEIENV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RGZEEINE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YANGR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TFEFCE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PPUM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ESPESRX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REPRESS    </w:t>
      </w:r>
      <w:r>
        <w:t xml:space="preserve">   IGNORE    </w:t>
      </w:r>
      <w:r>
        <w:t xml:space="preserve">   SYMPTOM    </w:t>
      </w:r>
      <w:r>
        <w:t xml:space="preserve">   NATURAL    </w:t>
      </w:r>
      <w:r>
        <w:t xml:space="preserve">   PERSPIRE    </w:t>
      </w:r>
      <w:r>
        <w:t xml:space="preserve">   EXPLOSION    </w:t>
      </w:r>
      <w:r>
        <w:t xml:space="preserve">   FEAR    </w:t>
      </w:r>
      <w:r>
        <w:t xml:space="preserve">   INCREASE    </w:t>
      </w:r>
      <w:r>
        <w:t xml:space="preserve">   TALK    </w:t>
      </w:r>
      <w:r>
        <w:t xml:space="preserve">   REALIZE    </w:t>
      </w:r>
      <w:r>
        <w:t xml:space="preserve">   HEART    </w:t>
      </w:r>
      <w:r>
        <w:t xml:space="preserve">   ADDICTION    </w:t>
      </w:r>
      <w:r>
        <w:t xml:space="preserve">   COMMUNICATION    </w:t>
      </w:r>
      <w:r>
        <w:t xml:space="preserve">   RECOGNIZE    </w:t>
      </w:r>
      <w:r>
        <w:t xml:space="preserve">   NEGATIVE    </w:t>
      </w:r>
      <w:r>
        <w:t xml:space="preserve">   ENERGIZE    </w:t>
      </w:r>
      <w:r>
        <w:t xml:space="preserve">   ANGRY    </w:t>
      </w:r>
      <w:r>
        <w:t xml:space="preserve">   EFFECT    </w:t>
      </w:r>
      <w:r>
        <w:t xml:space="preserve">   PUMP    </w:t>
      </w:r>
      <w:r>
        <w:t xml:space="preserve">  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2021-10-11T01:14:07Z</dcterms:created>
  <dcterms:modified xsi:type="dcterms:W3CDTF">2021-10-11T01:14:07Z</dcterms:modified>
</cp:coreProperties>
</file>