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Stop and think    </w:t>
      </w:r>
      <w:r>
        <w:t xml:space="preserve">   Be proactive    </w:t>
      </w:r>
      <w:r>
        <w:t xml:space="preserve">   Positive reaction    </w:t>
      </w:r>
      <w:r>
        <w:t xml:space="preserve">   Think twice    </w:t>
      </w:r>
      <w:r>
        <w:t xml:space="preserve">   Conscious choice    </w:t>
      </w:r>
      <w:r>
        <w:t xml:space="preserve">   Group safety    </w:t>
      </w:r>
      <w:r>
        <w:t xml:space="preserve">   Safety    </w:t>
      </w:r>
      <w:r>
        <w:t xml:space="preserve">   Acceptance    </w:t>
      </w:r>
      <w:r>
        <w:t xml:space="preserve">   Self control    </w:t>
      </w:r>
      <w:r>
        <w:t xml:space="preserve">   Ignore    </w:t>
      </w:r>
      <w:r>
        <w:t xml:space="preserve">   Be respectful    </w:t>
      </w:r>
      <w:r>
        <w:t xml:space="preserve">   Be responsible    </w:t>
      </w:r>
      <w:r>
        <w:t xml:space="preserve">   Use coping skills    </w:t>
      </w:r>
      <w:r>
        <w:t xml:space="preserve">   Forgive    </w:t>
      </w:r>
      <w:r>
        <w:t xml:space="preserve">   Walk away    </w:t>
      </w:r>
      <w:r>
        <w:t xml:space="preserve">   Control    </w:t>
      </w:r>
      <w:r>
        <w:t xml:space="preserve">   Resolve    </w:t>
      </w:r>
      <w:r>
        <w:t xml:space="preserve">   Chill out    </w:t>
      </w:r>
      <w:r>
        <w:t xml:space="preserve">   Count to ten    </w:t>
      </w:r>
      <w:r>
        <w:t xml:space="preserve">   Relax    </w:t>
      </w:r>
      <w:r>
        <w:t xml:space="preserve">   Talk it out    </w:t>
      </w:r>
      <w:r>
        <w:t xml:space="preserve">   Process    </w:t>
      </w:r>
      <w:r>
        <w:t xml:space="preserve">   Timeout    </w:t>
      </w:r>
      <w:r>
        <w:t xml:space="preserve">   Calm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</dc:title>
  <dcterms:created xsi:type="dcterms:W3CDTF">2021-10-11T01:14:31Z</dcterms:created>
  <dcterms:modified xsi:type="dcterms:W3CDTF">2021-10-11T01:14:31Z</dcterms:modified>
</cp:coreProperties>
</file>