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Rams    </w:t>
      </w:r>
      <w:r>
        <w:t xml:space="preserve">   Patriots    </w:t>
      </w:r>
      <w:r>
        <w:t xml:space="preserve">   TIP    </w:t>
      </w:r>
      <w:r>
        <w:t xml:space="preserve">   Speed Map    </w:t>
      </w:r>
      <w:r>
        <w:t xml:space="preserve">   jealousy    </w:t>
      </w:r>
      <w:r>
        <w:t xml:space="preserve">   hate    </w:t>
      </w:r>
      <w:r>
        <w:t xml:space="preserve">   stress    </w:t>
      </w:r>
      <w:r>
        <w:t xml:space="preserve">   pirtle    </w:t>
      </w:r>
      <w:r>
        <w:t xml:space="preserve">   communication    </w:t>
      </w:r>
      <w:r>
        <w:t xml:space="preserve">   responsibility    </w:t>
      </w:r>
      <w:r>
        <w:t xml:space="preserve">   respect    </w:t>
      </w:r>
      <w:r>
        <w:t xml:space="preserve">   love    </w:t>
      </w:r>
      <w:r>
        <w:t xml:space="preserve">   education    </w:t>
      </w:r>
      <w:r>
        <w:t xml:space="preserve">   negotation    </w:t>
      </w:r>
      <w:r>
        <w:t xml:space="preserve">   reality    </w:t>
      </w:r>
      <w:r>
        <w:t xml:space="preserve">   itch    </w:t>
      </w:r>
      <w:r>
        <w:t xml:space="preserve">   coping skills    </w:t>
      </w:r>
      <w:r>
        <w:t xml:space="preserve">   Behavior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2021-10-11T01:14:34Z</dcterms:created>
  <dcterms:modified xsi:type="dcterms:W3CDTF">2021-10-11T01:14:34Z</dcterms:modified>
</cp:coreProperties>
</file>