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gets worked up when you are angry?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can you talk to when you are angry?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coping skill you can do in the library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tall when I am young and I am short when I am old.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NOT to do when you are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Coping skill that involves head phones and a radio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Coping Skill that uses your creativity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 are we in right 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umbrella term for skills you can use to get over anger?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GOOD to do when you are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you catch but not throw?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release anger with your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2021-10-11T01:14:45Z</dcterms:created>
  <dcterms:modified xsi:type="dcterms:W3CDTF">2021-10-11T01:14:45Z</dcterms:modified>
</cp:coreProperties>
</file>