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track you anger using a __________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anger reducer is ______ _______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is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ABC's or anger are Antecedent, Behavior and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pleasant imagery, remember a ____________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anger cue is sweaty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anger causing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Consequences can be _________ or _________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are self-instructional statements that help increase the likelihood of success in difficult situations.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- ____________ is used when the individual thinks of ways they could have done even better in a situation.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Consequences can be ______________ or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anger reducer is ____________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Counting ____________ can reduce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Consequences can be internal, external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angry you have physical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one of the ABC's of anger you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2021-10-11T01:14:47Z</dcterms:created>
  <dcterms:modified xsi:type="dcterms:W3CDTF">2021-10-11T01:14:47Z</dcterms:modified>
</cp:coreProperties>
</file>