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anxious    </w:t>
      </w:r>
      <w:r>
        <w:t xml:space="preserve">   bullying    </w:t>
      </w:r>
      <w:r>
        <w:t xml:space="preserve">   consequences    </w:t>
      </w:r>
      <w:r>
        <w:t xml:space="preserve">   copingskills    </w:t>
      </w:r>
      <w:r>
        <w:t xml:space="preserve">   cursing    </w:t>
      </w:r>
      <w:r>
        <w:t xml:space="preserve">   fighting    </w:t>
      </w:r>
      <w:r>
        <w:t xml:space="preserve">   forgiving    </w:t>
      </w:r>
      <w:r>
        <w:t xml:space="preserve">   friendship    </w:t>
      </w:r>
      <w:r>
        <w:t xml:space="preserve">   frown    </w:t>
      </w:r>
      <w:r>
        <w:t xml:space="preserve">   handshake    </w:t>
      </w:r>
      <w:r>
        <w:t xml:space="preserve">   jealous    </w:t>
      </w:r>
      <w:r>
        <w:t xml:space="preserve">   negative    </w:t>
      </w:r>
      <w:r>
        <w:t xml:space="preserve">   nice    </w:t>
      </w:r>
      <w:r>
        <w:t xml:space="preserve">   positive    </w:t>
      </w:r>
      <w:r>
        <w:t xml:space="preserve">   question    </w:t>
      </w:r>
      <w:r>
        <w:t xml:space="preserve">   redfaced    </w:t>
      </w:r>
      <w:r>
        <w:t xml:space="preserve">   respect    </w:t>
      </w:r>
      <w:r>
        <w:t xml:space="preserve">   smile    </w:t>
      </w:r>
      <w:r>
        <w:t xml:space="preserve">   stopandthink    </w:t>
      </w:r>
      <w:r>
        <w:t xml:space="preserve">   yelling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2021-10-11T01:13:35Z</dcterms:created>
  <dcterms:modified xsi:type="dcterms:W3CDTF">2021-10-11T01:13:35Z</dcterms:modified>
</cp:coreProperties>
</file>