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play    </w:t>
      </w:r>
      <w:r>
        <w:t xml:space="preserve">   puzzles    </w:t>
      </w:r>
      <w:r>
        <w:t xml:space="preserve">   calmdown    </w:t>
      </w:r>
      <w:r>
        <w:t xml:space="preserve">   nice    </w:t>
      </w:r>
      <w:r>
        <w:t xml:space="preserve">   sweet    </w:t>
      </w:r>
      <w:r>
        <w:t xml:space="preserve">   kind    </w:t>
      </w:r>
      <w:r>
        <w:t xml:space="preserve">   askforhelp    </w:t>
      </w:r>
      <w:r>
        <w:t xml:space="preserve">   run    </w:t>
      </w:r>
      <w:r>
        <w:t xml:space="preserve">   walk    </w:t>
      </w:r>
      <w:r>
        <w:t xml:space="preserve">   talk    </w:t>
      </w:r>
      <w:r>
        <w:t xml:space="preserve">   exercise    </w:t>
      </w:r>
      <w:r>
        <w:t xml:space="preserve">   draw    </w:t>
      </w:r>
      <w:r>
        <w:t xml:space="preserve">   color    </w:t>
      </w:r>
      <w:r>
        <w:t xml:space="preserve">   breathe    </w:t>
      </w:r>
      <w:r>
        <w:t xml:space="preserve">   countttoten    </w:t>
      </w:r>
      <w:r>
        <w:t xml:space="preserve">   patient    </w:t>
      </w:r>
      <w:r>
        <w:t xml:space="preserve">   wait    </w:t>
      </w:r>
      <w:r>
        <w:t xml:space="preserve">   frustrated    </w:t>
      </w:r>
      <w:r>
        <w:t xml:space="preserve">   confused    </w:t>
      </w:r>
      <w:r>
        <w:t xml:space="preserve">   mad    </w:t>
      </w:r>
      <w:r>
        <w:t xml:space="preserve">   rude    </w:t>
      </w:r>
      <w:r>
        <w:t xml:space="preserve">   defiant    </w:t>
      </w:r>
      <w:r>
        <w:t xml:space="preserve">   disrespectful    </w:t>
      </w:r>
      <w:r>
        <w:t xml:space="preserve">   annoyed    </w:t>
      </w:r>
      <w:r>
        <w:t xml:space="preserve">   angry    </w:t>
      </w:r>
      <w:r>
        <w:t xml:space="preserve">   cry    </w:t>
      </w:r>
      <w:r>
        <w:t xml:space="preserve">   trouble    </w:t>
      </w:r>
      <w:r>
        <w:t xml:space="preserve">   stomp    </w:t>
      </w:r>
      <w:r>
        <w:t xml:space="preserve">   yell    </w:t>
      </w:r>
      <w:r>
        <w:t xml:space="preserve">   mean    </w:t>
      </w:r>
      <w:r>
        <w:t xml:space="preserve">   scream    </w:t>
      </w:r>
      <w:r>
        <w:t xml:space="preserve">   punch    </w:t>
      </w:r>
      <w:r>
        <w:t xml:space="preserve">   curse    </w:t>
      </w:r>
      <w:r>
        <w:t xml:space="preserve">   shut-up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2021-10-11T01:14:53Z</dcterms:created>
  <dcterms:modified xsi:type="dcterms:W3CDTF">2021-10-11T01:14:53Z</dcterms:modified>
</cp:coreProperties>
</file>