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Anger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Recognize    </w:t>
      </w:r>
      <w:r>
        <w:t xml:space="preserve">   Progress    </w:t>
      </w:r>
      <w:r>
        <w:t xml:space="preserve">   Techniques    </w:t>
      </w:r>
      <w:r>
        <w:t xml:space="preserve">   Outcomes    </w:t>
      </w:r>
      <w:r>
        <w:t xml:space="preserve">   Empower    </w:t>
      </w:r>
      <w:r>
        <w:t xml:space="preserve">   Relationship    </w:t>
      </w:r>
      <w:r>
        <w:t xml:space="preserve">   Exercise    </w:t>
      </w:r>
      <w:r>
        <w:t xml:space="preserve">   Meditation    </w:t>
      </w:r>
      <w:r>
        <w:t xml:space="preserve">   Triggers    </w:t>
      </w:r>
      <w:r>
        <w:t xml:space="preserve">   Communication    </w:t>
      </w:r>
      <w:r>
        <w:t xml:space="preserve">   Distraction    </w:t>
      </w:r>
      <w:r>
        <w:t xml:space="preserve">   Mindfulness    </w:t>
      </w:r>
      <w:r>
        <w:t xml:space="preserve">   Expression    </w:t>
      </w:r>
      <w:r>
        <w:t xml:space="preserve">   Accused    </w:t>
      </w:r>
      <w:r>
        <w:t xml:space="preserve">   Hopeless    </w:t>
      </w:r>
      <w:r>
        <w:t xml:space="preserve">   Embarrassed    </w:t>
      </w:r>
      <w:r>
        <w:t xml:space="preserve">   Ashamed    </w:t>
      </w:r>
      <w:r>
        <w:t xml:space="preserve">   Powerless    </w:t>
      </w:r>
      <w:r>
        <w:t xml:space="preserve">   Emotion    </w:t>
      </w:r>
      <w:r>
        <w:t xml:space="preserve">   Respond    </w:t>
      </w:r>
      <w:r>
        <w:t xml:space="preserve">   Aggression    </w:t>
      </w:r>
      <w:r>
        <w:t xml:space="preserve">   Control    </w:t>
      </w:r>
      <w:r>
        <w:t xml:space="preserve">   Anger    </w:t>
      </w:r>
      <w:r>
        <w:t xml:space="preserve">   Venting    </w:t>
      </w:r>
      <w:r>
        <w:t xml:space="preserve">   Positive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Anger Management</dc:title>
  <dcterms:created xsi:type="dcterms:W3CDTF">2021-10-11T01:15:11Z</dcterms:created>
  <dcterms:modified xsi:type="dcterms:W3CDTF">2021-10-11T01:15:11Z</dcterms:modified>
</cp:coreProperties>
</file>