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control, negotiator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make a person prone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cope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fuse, quick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human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control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procrastinator,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"yes" when you mean "no"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aggression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2022-09-03T15:23:30Z</dcterms:created>
  <dcterms:modified xsi:type="dcterms:W3CDTF">2022-09-03T15:23:30Z</dcterms:modified>
</cp:coreProperties>
</file>