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mindfulness    </w:t>
      </w:r>
      <w:r>
        <w:t xml:space="preserve">   coping    </w:t>
      </w:r>
      <w:r>
        <w:t xml:space="preserve">   breathe    </w:t>
      </w:r>
      <w:r>
        <w:t xml:space="preserve">   soothe    </w:t>
      </w:r>
      <w:r>
        <w:t xml:space="preserve">   music    </w:t>
      </w:r>
      <w:r>
        <w:t xml:space="preserve">   ask for help    </w:t>
      </w:r>
      <w:r>
        <w:t xml:space="preserve">   humor    </w:t>
      </w:r>
      <w:r>
        <w:t xml:space="preserve">   identify solutions    </w:t>
      </w:r>
      <w:r>
        <w:t xml:space="preserve">   exercise    </w:t>
      </w:r>
      <w:r>
        <w:t xml:space="preserve">   reflect    </w:t>
      </w:r>
      <w:r>
        <w:t xml:space="preserve">   timeout    </w:t>
      </w:r>
      <w:r>
        <w:t xml:space="preserve">   forgive    </w:t>
      </w:r>
      <w:r>
        <w:t xml:space="preserve">   calm    </w:t>
      </w:r>
      <w:r>
        <w:t xml:space="preserve">   relax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2021-10-11T01:15:16Z</dcterms:created>
  <dcterms:modified xsi:type="dcterms:W3CDTF">2021-10-11T01:15:16Z</dcterms:modified>
</cp:coreProperties>
</file>