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ask    </w:t>
      </w:r>
      <w:r>
        <w:t xml:space="preserve">   help    </w:t>
      </w:r>
      <w:r>
        <w:t xml:space="preserve">   skills    </w:t>
      </w:r>
      <w:r>
        <w:t xml:space="preserve">   relaxation    </w:t>
      </w:r>
      <w:r>
        <w:t xml:space="preserve">   humor    </w:t>
      </w:r>
      <w:r>
        <w:t xml:space="preserve">   grudge    </w:t>
      </w:r>
      <w:r>
        <w:t xml:space="preserve">   statements    </w:t>
      </w:r>
      <w:r>
        <w:t xml:space="preserve">   solutions    </w:t>
      </w:r>
      <w:r>
        <w:t xml:space="preserve">   identify    </w:t>
      </w:r>
      <w:r>
        <w:t xml:space="preserve">   timeout    </w:t>
      </w:r>
      <w:r>
        <w:t xml:space="preserve">   exercise    </w:t>
      </w:r>
      <w:r>
        <w:t xml:space="preserve">   down    </w:t>
      </w:r>
      <w:r>
        <w:t xml:space="preserve">   Calm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 </dc:title>
  <dcterms:created xsi:type="dcterms:W3CDTF">2021-10-11T01:13:45Z</dcterms:created>
  <dcterms:modified xsi:type="dcterms:W3CDTF">2021-10-11T01:13:45Z</dcterms:modified>
</cp:coreProperties>
</file>