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Anger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ignore    </w:t>
      </w:r>
      <w:r>
        <w:t xml:space="preserve">   relaxation    </w:t>
      </w:r>
      <w:r>
        <w:t xml:space="preserve">   exercise    </w:t>
      </w:r>
      <w:r>
        <w:t xml:space="preserve">   write down feelings    </w:t>
      </w:r>
      <w:r>
        <w:t xml:space="preserve">   communicate    </w:t>
      </w:r>
      <w:r>
        <w:t xml:space="preserve">   assertive    </w:t>
      </w:r>
      <w:r>
        <w:t xml:space="preserve">   music    </w:t>
      </w:r>
      <w:r>
        <w:t xml:space="preserve">   coping skills    </w:t>
      </w:r>
      <w:r>
        <w:t xml:space="preserve">   breath    </w:t>
      </w:r>
      <w:r>
        <w:t xml:space="preserve">   walk away    </w:t>
      </w:r>
      <w:r>
        <w:t xml:space="preserve">   time 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 Management</dc:title>
  <dcterms:created xsi:type="dcterms:W3CDTF">2021-10-11T01:15:22Z</dcterms:created>
  <dcterms:modified xsi:type="dcterms:W3CDTF">2021-10-11T01:15:22Z</dcterms:modified>
</cp:coreProperties>
</file>