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think positive    </w:t>
      </w:r>
      <w:r>
        <w:t xml:space="preserve">   smile    </w:t>
      </w:r>
      <w:r>
        <w:t xml:space="preserve">   meditation    </w:t>
      </w:r>
      <w:r>
        <w:t xml:space="preserve">   write    </w:t>
      </w:r>
      <w:r>
        <w:t xml:space="preserve">   journal    </w:t>
      </w:r>
      <w:r>
        <w:t xml:space="preserve">   crochet    </w:t>
      </w:r>
      <w:r>
        <w:t xml:space="preserve">   color    </w:t>
      </w:r>
      <w:r>
        <w:t xml:space="preserve">   art    </w:t>
      </w:r>
      <w:r>
        <w:t xml:space="preserve">   music    </w:t>
      </w:r>
      <w:r>
        <w:t xml:space="preserve">   therapy    </w:t>
      </w:r>
      <w:r>
        <w:t xml:space="preserve">   sleep    </w:t>
      </w:r>
      <w:r>
        <w:t xml:space="preserve">   talk it out    </w:t>
      </w:r>
      <w:r>
        <w:t xml:space="preserve">   count to ten    </w:t>
      </w:r>
      <w:r>
        <w:t xml:space="preserve">   read a book    </w:t>
      </w:r>
      <w:r>
        <w:t xml:space="preserve">   relax    </w:t>
      </w:r>
      <w:r>
        <w:t xml:space="preserve">   deep breaths    </w:t>
      </w:r>
      <w:r>
        <w:t xml:space="preserve">   walk    </w:t>
      </w:r>
      <w:r>
        <w:t xml:space="preserve">   exercise    </w:t>
      </w:r>
      <w:r>
        <w:t xml:space="preserve">   calm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2021-10-11T01:13:58Z</dcterms:created>
  <dcterms:modified xsi:type="dcterms:W3CDTF">2021-10-11T01:13:58Z</dcterms:modified>
</cp:coreProperties>
</file>