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Anger Management    </w:t>
      </w:r>
      <w:r>
        <w:t xml:space="preserve">   Arbitrate    </w:t>
      </w:r>
      <w:r>
        <w:t xml:space="preserve">   communication    </w:t>
      </w:r>
      <w:r>
        <w:t xml:space="preserve">   conflict    </w:t>
      </w:r>
      <w:r>
        <w:t xml:space="preserve">   emotion    </w:t>
      </w:r>
      <w:r>
        <w:t xml:space="preserve">   frustration    </w:t>
      </w:r>
      <w:r>
        <w:t xml:space="preserve">   irritation    </w:t>
      </w:r>
      <w:r>
        <w:t xml:space="preserve">   legislate    </w:t>
      </w:r>
      <w:r>
        <w:t xml:space="preserve">   litigate    </w:t>
      </w:r>
      <w:r>
        <w:t xml:space="preserve">   mediate    </w:t>
      </w:r>
      <w:r>
        <w:t xml:space="preserve">   negotiate    </w:t>
      </w:r>
      <w:r>
        <w:t xml:space="preserve">   patience    </w:t>
      </w:r>
      <w:r>
        <w:t xml:space="preserve">   rage    </w:t>
      </w:r>
      <w:r>
        <w:t xml:space="preserve">   relaxation    </w:t>
      </w:r>
      <w:r>
        <w:t xml:space="preserve">   self awareness    </w:t>
      </w:r>
      <w:r>
        <w:t xml:space="preserve">   self control    </w:t>
      </w:r>
      <w:r>
        <w:t xml:space="preserve">   tempor    </w:t>
      </w:r>
      <w:r>
        <w:t xml:space="preserve">   violence    </w:t>
      </w:r>
      <w:r>
        <w:t xml:space="preserve">   walk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</dc:title>
  <dcterms:created xsi:type="dcterms:W3CDTF">2021-10-11T01:14:00Z</dcterms:created>
  <dcterms:modified xsi:type="dcterms:W3CDTF">2021-10-11T01:14:00Z</dcterms:modified>
</cp:coreProperties>
</file>