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sing    </w:t>
      </w:r>
      <w:r>
        <w:t xml:space="preserve">   write    </w:t>
      </w:r>
      <w:r>
        <w:t xml:space="preserve">   read    </w:t>
      </w:r>
      <w:r>
        <w:t xml:space="preserve">   play a game    </w:t>
      </w:r>
      <w:r>
        <w:t xml:space="preserve">   yoga    </w:t>
      </w:r>
      <w:r>
        <w:t xml:space="preserve">   go for a walk    </w:t>
      </w:r>
      <w:r>
        <w:t xml:space="preserve">   exercise    </w:t>
      </w:r>
      <w:r>
        <w:t xml:space="preserve">   deep breaths    </w:t>
      </w:r>
      <w:r>
        <w:t xml:space="preserve">   listen to music    </w:t>
      </w:r>
      <w:r>
        <w:t xml:space="preserve">   watch television    </w:t>
      </w:r>
      <w:r>
        <w:t xml:space="preserve">   coping skills    </w:t>
      </w:r>
      <w:r>
        <w:t xml:space="preserve">   control    </w:t>
      </w:r>
      <w:r>
        <w:t xml:space="preserve">   frustration    </w:t>
      </w:r>
      <w:r>
        <w:t xml:space="preserve">   vent    </w:t>
      </w:r>
      <w:r>
        <w:t xml:space="preserve">   self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2021-10-11T01:14:02Z</dcterms:created>
  <dcterms:modified xsi:type="dcterms:W3CDTF">2021-10-11T01:14:02Z</dcterms:modified>
</cp:coreProperties>
</file>