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suppressed    </w:t>
      </w:r>
      <w:r>
        <w:t xml:space="preserve">   counterattack    </w:t>
      </w:r>
      <w:r>
        <w:t xml:space="preserve">   Situations    </w:t>
      </w:r>
      <w:r>
        <w:t xml:space="preserve">   severe    </w:t>
      </w:r>
      <w:r>
        <w:t xml:space="preserve">   relationship    </w:t>
      </w:r>
      <w:r>
        <w:t xml:space="preserve">   Influencing    </w:t>
      </w:r>
      <w:r>
        <w:t xml:space="preserve">   violent    </w:t>
      </w:r>
      <w:r>
        <w:t xml:space="preserve">   appropriate    </w:t>
      </w:r>
      <w:r>
        <w:t xml:space="preserve">   emotionally    </w:t>
      </w:r>
      <w:r>
        <w:t xml:space="preserve">   tolerance    </w:t>
      </w:r>
      <w:r>
        <w:t xml:space="preserve">   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2021-10-11T01:13:33Z</dcterms:created>
  <dcterms:modified xsi:type="dcterms:W3CDTF">2021-10-11T01:13:33Z</dcterms:modified>
</cp:coreProperties>
</file>