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Anger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through mistakes people learn how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going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Anger that is closely related to frustration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ABC's of anger, 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Anger directed towards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Cleverly hidden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behavior response to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type of person forces opinions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Assertive people are willing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process of learning how to "calm down"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ABC of anger, C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anger that can be explosive and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Positive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resentment or loathing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usually the body's first response to anger is increased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Angry people are often the ones who let the _____things bother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response to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monitor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ABC of anger, B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Anger directed towards an idividual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happens and you react to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Management</dc:title>
  <dcterms:created xsi:type="dcterms:W3CDTF">2021-10-11T01:14:05Z</dcterms:created>
  <dcterms:modified xsi:type="dcterms:W3CDTF">2021-10-11T01:14:05Z</dcterms:modified>
</cp:coreProperties>
</file>