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Anger Management &amp; Coping Skills</w:t>
      </w:r>
    </w:p>
    <w:p>
      <w:pPr>
        <w:pStyle w:val="Questions"/>
      </w:pPr>
      <w:r>
        <w:t xml:space="preserve">1. SIGRGNASOE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ESEIXRCE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GESIRGTR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WKLA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XREAL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LACM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RADW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ERGAN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PETERM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DECAN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IRETW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IOTEPSVI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THAREEB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LAUHG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MSCIU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Anger Management &amp; Coping Skills</dc:title>
  <dcterms:created xsi:type="dcterms:W3CDTF">2021-10-11T01:14:39Z</dcterms:created>
  <dcterms:modified xsi:type="dcterms:W3CDTF">2021-10-11T01:14:39Z</dcterms:modified>
</cp:coreProperties>
</file>